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书名：中国农村劳动力开发就业启示录</w:t>
      </w:r>
    </w:p>
    <w:p>
      <w:r>
        <w:t>作者：劳动部、农业部、国务院发展研究中心中国农村劳动力开发就业试点项目工作小组编</w:t>
      </w:r>
    </w:p>
    <w:p>
      <w:r>
        <w:t>出版社：中国劳动出版社</w:t>
      </w:r>
    </w:p>
    <w:p>
      <w:r>
        <w:t>出版日期：1997.12</w:t>
      </w:r>
    </w:p>
    <w:p>
      <w:r>
        <w:t>总页数：627</w:t>
      </w:r>
    </w:p>
    <w:p>
      <w:r>
        <w:t>更多请访问教客网: www.jiaokey.com</w:t>
      </w:r>
    </w:p>
    <w:p>
      <w:r>
        <w:t>中国农村劳动力开发就业启示录 评论地址：https://www.jiaokey.com/book/detail/10714533.html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