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书名：铝电解技术</w:t>
      </w:r>
    </w:p>
    <w:p>
      <w:r>
        <w:t>作者：（德）格里奥特海姆（Grjotheim，K.），（德）米尔奇（Wetch，B.J.）著；邱行贤，李德祥译</w:t>
      </w:r>
    </w:p>
    <w:p>
      <w:r>
        <w:t>出版社：北京：冶金工业出版社</w:t>
      </w:r>
    </w:p>
    <w:p>
      <w:r>
        <w:t>出版日期：1985.08</w:t>
      </w:r>
    </w:p>
    <w:p>
      <w:r>
        <w:t>总页数：146</w:t>
      </w:r>
    </w:p>
    <w:p>
      <w:r>
        <w:t>更多请访问教客网: www.jiaokey.com</w:t>
      </w:r>
    </w:p>
    <w:p>
      <w:r>
        <w:t>铝电解技术 评论地址：https://www.jiaokey.com/book/detail/10714522.html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