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明清徽州社会经济资料丛编  第1集</w:t>
      </w:r>
    </w:p>
    <w:p>
      <w:r>
        <w:rPr>
          <w:rFonts w:ascii="宋体" w:hAnsi="宋体" w:eastAsia="宋体"/>
          <w:sz w:val="24"/>
        </w:rPr>
        <w:t>安徽省博物馆编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明清徽州社会经济资料丛编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本书出售、求购地址：https://www.jiaokey.com/book/detail/10714490.html</w:t>
      </w:r>
    </w:p>
    <w:p>
      <w:r>
        <w:t>更多相关图书推荐：https://www.jiaokey.com</w:t>
      </w:r>
    </w:p>
    <w:p>
      <w:r>
        <w:t>安徽省博物馆编 其他作品：https://www.jiaokey.com/tag/安徽省博物馆编.html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关键词搜索：https://www.jiaokey.com/tag/明清徽州社会经济资料丛编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