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书名：可探硅传动系统技术手册</w:t>
      </w:r>
    </w:p>
    <w:p>
      <w:r>
        <w:t>作者：（美）ROSS HILL公司</w:t>
      </w:r>
    </w:p>
    <w:p>
      <w:r>
        <w:t>出版社：海洋石油勘探局勘探开发设计研究院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可探硅传动系统技术手册 评论地址：https://www.jiaokey.com/book/detail/10714464.html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