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企业内部交流</w:t>
      </w:r>
    </w:p>
    <w:p>
      <w:r>
        <w:rPr>
          <w:rFonts w:ascii="宋体" w:hAnsi="宋体" w:eastAsia="宋体"/>
          <w:sz w:val="24"/>
        </w:rPr>
        <w:t>（法）让-皮埃尔·列尼奇（Jean-Pierre Lehnisch）著；陈淑仁，汪春彦译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（法）让-皮埃尔·列尼奇（Jean-Pierre Lehnisch）著；陈淑仁，汪春彦译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本书出售、求购地址：https://www.jiaokey.com/book/detail/10714439.html</w:t>
      </w:r>
    </w:p>
    <w:p>
      <w:r>
        <w:t>更多相关图书推荐：https://www.jiaokey.com</w:t>
      </w:r>
    </w:p>
    <w:p>
      <w:r>
        <w:t>（法）让-皮埃尔·列尼奇（Jean-Pierre Lehnisch）著；陈淑仁，汪春彦译 其他作品：https://www.jiaokey.com/tag/（法）让-皮埃尔·列尼奇（Jean-Pierre Lehnisch）著；陈淑仁，汪春彦译.html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关键词搜索：https://www.jiaokey.com/tag/企业内部交流.html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