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书名：刘邓大军进军西南</w:t>
      </w:r>
    </w:p>
    <w:p>
      <w:r>
        <w:t>作者：韦敏士，田晓光编</w:t>
      </w:r>
    </w:p>
    <w:p>
      <w:r>
        <w:t>出版社：重庆：重庆出版社</w:t>
      </w:r>
    </w:p>
    <w:p>
      <w:r>
        <w:t>出版日期：1989.02</w:t>
      </w:r>
    </w:p>
    <w:p>
      <w:r>
        <w:t>总页数：304</w:t>
      </w:r>
    </w:p>
    <w:p>
      <w:r>
        <w:t>更多请访问教客网: www.jiaokey.com</w:t>
      </w:r>
    </w:p>
    <w:p>
      <w:r>
        <w:t>刘邓大军进军西南 评论地址：https://www.jiaokey.com/book/detail/10714430.html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