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书名：红壤丘陵生态系统恢复与农业持续发展研究</w:t>
      </w:r>
    </w:p>
    <w:p>
      <w:r>
        <w:t>作者:中国科学院江西省千烟洲红壤丘陵综合开发试验站编</w:t>
      </w:r>
    </w:p>
    <w:p>
      <w:r>
        <w:t>出版社:北京：地震出版社</w:t>
      </w:r>
    </w:p>
    <w:p>
      <w:r>
        <w:t>出版日期：1993.12</w:t>
      </w:r>
    </w:p>
    <w:p>
      <w:r>
        <w:t>总页数：185</w:t>
      </w:r>
    </w:p>
    <w:p>
      <w:r>
        <w:t>更多请访问教客网:www.jiaokey.com</w:t>
      </w:r>
    </w:p>
    <w:p>
      <w:r>
        <w:t>红壤丘陵生态系统恢复与农业持续发展研究评论地址：https://www.jiaokey.com/book/detail/10714403.html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