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书名：餐饮服务培训考核指南</w:t>
      </w:r>
    </w:p>
    <w:p>
      <w:r>
        <w:t>作者：李平主编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总页数：95</w:t>
      </w:r>
    </w:p>
    <w:p>
      <w:r>
        <w:t>更多请访问教客网: www.jiaokey.com</w:t>
      </w:r>
    </w:p>
    <w:p>
      <w:r>
        <w:t>餐饮服务培训考核指南 评论地址：https://www.jiaokey.com/book/detail/10714398.html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