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书名：焊接结构的疲劳强度</w:t>
      </w:r>
    </w:p>
    <w:p>
      <w:r>
        <w:t>作者：第一机械工业部哈尔滨焊接研究所</w:t>
      </w:r>
    </w:p>
    <w:p>
      <w:r>
        <w:t>出版社：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焊接结构的疲劳强度 评论地址：https://www.jiaokey.com/book/detail/10714396.html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