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书名：全国中医高等院校协作教材  药理学</w:t>
      </w:r>
    </w:p>
    <w:p>
      <w:r>
        <w:t>作者：周金黄</w:t>
      </w:r>
    </w:p>
    <w:p>
      <w:r>
        <w:t>出版社：合肥：安徽科学技术出版社</w:t>
      </w:r>
    </w:p>
    <w:p>
      <w:r>
        <w:t>出版日期：1982.07</w:t>
      </w:r>
    </w:p>
    <w:p>
      <w:r>
        <w:t>总页数：342</w:t>
      </w:r>
    </w:p>
    <w:p>
      <w:r>
        <w:t>更多请访问教客网: www.jiaokey.com</w:t>
      </w:r>
    </w:p>
    <w:p>
      <w:r>
        <w:t>全国中医高等院校协作教材  药理学 评论地址：https://www.jiaokey.com/book/detail/10714326.html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