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书名：基本集成电路逻辑设计</w:t>
      </w:r>
    </w:p>
    <w:p>
      <w:r>
        <w:t>作者：情报室</w:t>
      </w:r>
    </w:p>
    <w:p>
      <w:r>
        <w:t>出版社：北京市半导体器件二厂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基本集成电路逻辑设计 评论地址：https://www.jiaokey.com/book/detail/10714239.html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