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批发市场规划设计手册</w:t>
      </w:r>
    </w:p>
    <w:p>
      <w:r>
        <w:rPr>
          <w:rFonts w:ascii="宋体" w:hAnsi="宋体" w:eastAsia="宋体"/>
          <w:sz w:val="24"/>
        </w:rPr>
        <w:t>（J.D.特蕾西-怀特）J.D.Tracey-White著；裘同才译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批发市场规划设计手册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（J.D.特蕾西-怀特）J.D.Tracey-White著；裘同才译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本书出售、求购地址：https://www.jiaokey.com/book/detail/10714208.html</w:t>
      </w:r>
    </w:p>
    <w:p>
      <w:r>
        <w:t>更多相关图书推荐：https://www.jiaokey.com</w:t>
      </w:r>
    </w:p>
    <w:p>
      <w:r>
        <w:t>（J.D.特蕾西-怀特）J.D.Tracey-White著；裘同才译 其他作品：https://www.jiaokey.com/tag/（J.D.特蕾西-怀特）J.D.Tracey-White著；裘同才译.html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关键词搜索：https://www.jiaokey.com/tag/批发市场规划设计手册.html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