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书名：陈尧佐诗辑佚注析</w:t>
      </w:r>
    </w:p>
    <w:p>
      <w:r>
        <w:t>作者：（宋）陈尧佐著；程瑞钊等解析</w:t>
      </w:r>
    </w:p>
    <w:p>
      <w:r>
        <w:t>出版社：成都：巴蜀书社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陈尧佐诗辑佚注析 评论地址：https://www.jiaokey.com/book/detail/10714196.html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