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书名：改革中的财政与财政改革</w:t>
      </w:r>
    </w:p>
    <w:p>
      <w:r>
        <w:t>作者：姜昌琪，朱显贵主编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总页数：232</w:t>
      </w:r>
    </w:p>
    <w:p>
      <w:r>
        <w:t>更多请访问教客网: www.jiaokey.com</w:t>
      </w:r>
    </w:p>
    <w:p>
      <w:r>
        <w:t>改革中的财政与财政改革 评论地址：https://www.jiaokey.com/book/detail/10714175.html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