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产品管理  （第二版）</w:t>
      </w:r>
    </w:p>
    <w:p>
      <w:r>
        <w:rPr>
          <w:rFonts w:ascii="宋体" w:hAnsi="宋体" w:eastAsia="宋体"/>
          <w:sz w:val="24"/>
        </w:rPr>
        <w:t>（美）唐纳德·R·莱曼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产品管理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（美）唐纳德·R·莱曼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本书出售、求购地址：https://www.jiaokey.com/book/detail/10714136.html</w:t>
      </w:r>
    </w:p>
    <w:p>
      <w:r>
        <w:t>更多相关图书推荐：https://www.jiaokey.com</w:t>
      </w:r>
    </w:p>
    <w:p>
      <w:r>
        <w:t>（美）唐纳德·R·莱曼 其他作品：https://www.jiaokey.com/tag/（美）唐纳德·R·莱曼.html</w:t>
      </w:r>
    </w:p>
    <w:p>
      <w:r>
        <w:t>关键词搜索：https://www.jiaokey.com/tag/产品管理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