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总统经济学 从罗斯福到里根以及未来总统经济政策的制定</w:t>
      </w:r>
    </w:p>
    <w:p>
      <w:r>
        <w:rPr>
          <w:rFonts w:ascii="宋体" w:hAnsi="宋体" w:eastAsia="宋体"/>
          <w:sz w:val="24"/>
        </w:rPr>
        <w:t>（美）赫伯特·斯坦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总统经济学 从罗斯福到里根以及未来总统经济政策的制定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本书出售、求购地址：https://www.jiaokey.com/book/detail/10714108.html</w:t>
      </w:r>
    </w:p>
    <w:p>
      <w:r>
        <w:t>更多相关图书推荐：https://www.jiaokey.com</w:t>
      </w:r>
    </w:p>
    <w:p>
      <w:r>
        <w:t>（美）赫伯特·斯坦 其他作品：https://www.jiaokey.com/tag/（美）赫伯特·斯坦.html</w:t>
      </w:r>
    </w:p>
    <w:p>
      <w:r>
        <w:t>关键词搜索：https://www.jiaokey.com/tag/总统经济学 从罗斯福到里根以及未来总统经济政策的制定.html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