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走向国际市场  中国企业走出国门的途径与方法</w:t>
      </w:r>
    </w:p>
    <w:p>
      <w:r>
        <w:rPr>
          <w:rFonts w:ascii="宋体" w:hAnsi="宋体" w:eastAsia="宋体"/>
          <w:sz w:val="24"/>
        </w:rPr>
        <w:t>刘瑞杰，周纪平编著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走向国际市场  中国企业走出国门的途径与方法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刘瑞杰，周纪平编著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本书出售、求购地址：https://www.jiaokey.com/book/detail/10714075.html</w:t>
      </w:r>
    </w:p>
    <w:p>
      <w:r>
        <w:t>更多相关图书推荐：https://www.jiaokey.com</w:t>
      </w:r>
    </w:p>
    <w:p>
      <w:r>
        <w:t>刘瑞杰，周纪平编著 其他作品：https://www.jiaokey.com/tag/刘瑞杰，周纪平编著.html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关键词搜索：https://www.jiaokey.com/tag/走向国际市场  中国企业走出国门的途径与方法.html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