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书名：油轮静电</w:t>
      </w:r>
    </w:p>
    <w:p>
      <w:r>
        <w:t>作者：范莘耕编</w:t>
      </w:r>
    </w:p>
    <w:p>
      <w:r>
        <w:t>出版社：大连：大连海运学院出版社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油轮静电 评论地址：https://www.jiaokey.com/book/detail/10713948.html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