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书名：发展中的农村金融</w:t>
      </w:r>
    </w:p>
    <w:p>
      <w:r>
        <w:t>作者：于艳萍，张涛主编</w:t>
      </w:r>
    </w:p>
    <w:p>
      <w:r>
        <w:t>出版社：青岛：青岛出版社</w:t>
      </w:r>
    </w:p>
    <w:p>
      <w:r>
        <w:t>出版日期：1998.09</w:t>
      </w:r>
    </w:p>
    <w:p>
      <w:r>
        <w:t>总页数：518</w:t>
      </w:r>
    </w:p>
    <w:p>
      <w:r>
        <w:t>更多请访问教客网: www.jiaokey.com</w:t>
      </w:r>
    </w:p>
    <w:p>
      <w:r>
        <w:t>发展中的农村金融 评论地址：https://www.jiaokey.com/book/detail/10713905.html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