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书名：电除尘器</w:t>
      </w:r>
    </w:p>
    <w:p>
      <w:r>
        <w:t>作者：（美）小奥格尔斯比（S.Jr.Oglesby），（美）尼科尔斯（G.B.Nichols）著；谭天祜译</w:t>
      </w:r>
    </w:p>
    <w:p>
      <w:r>
        <w:t>出版社：北京：水利电力出版社</w:t>
      </w:r>
    </w:p>
    <w:p>
      <w:r>
        <w:t>出版日期：1983.08</w:t>
      </w:r>
    </w:p>
    <w:p>
      <w:r>
        <w:t>总页数：356</w:t>
      </w:r>
    </w:p>
    <w:p>
      <w:r>
        <w:t>更多请访问教客网: www.jiaokey.com</w:t>
      </w:r>
    </w:p>
    <w:p>
      <w:r>
        <w:t>电除尘器 评论地址：https://www.jiaokey.com/book/detail/10713877.html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