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高压电器</w:t>
      </w:r>
    </w:p>
    <w:p>
      <w:r>
        <w:t>作者：武汉水利电力学院，陈慈萱，西安交通大学，马志瀛</w:t>
      </w:r>
    </w:p>
    <w:p>
      <w:r>
        <w:t>出版社：北京：水利电力出版社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高等学校教材  高压电器 评论地址：https://www.jiaokey.com/book/detail/10713808.html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