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艾森豪威尔传 （下卷） （1952-1969）</w:t>
      </w:r>
    </w:p>
    <w:p>
      <w:r>
        <w:rPr>
          <w:rFonts w:ascii="宋体" w:hAnsi="宋体" w:eastAsia="宋体"/>
          <w:sz w:val="24"/>
        </w:rPr>
        <w:t>（美）斯蒂芬·安布罗斯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艾森豪威尔传 （下卷） （1952-1969）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（美）斯蒂芬·安布罗斯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本书出售、求购地址：https://www.jiaokey.com/book/detail/10713742.html</w:t>
      </w:r>
    </w:p>
    <w:p>
      <w:r>
        <w:t>更多相关图书推荐：https://www.jiaokey.com</w:t>
      </w:r>
    </w:p>
    <w:p>
      <w:r>
        <w:t>（美）斯蒂芬·安布罗斯 其他作品：https://www.jiaokey.com/tag/（美）斯蒂芬·安布罗斯.html</w:t>
      </w:r>
    </w:p>
    <w:p>
      <w:r>
        <w:t>关键词搜索：https://www.jiaokey.com/tag/艾森豪威尔传 （下卷） （1952-1969）.html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