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书名：集成电路彩色电视机  电路分析与维修</w:t>
      </w:r>
    </w:p>
    <w:p>
      <w:r>
        <w:t>作者：韩连栋等著</w:t>
      </w:r>
    </w:p>
    <w:p>
      <w:r>
        <w:t>出版社：西北电讯工程学院出版社</w:t>
      </w:r>
    </w:p>
    <w:p>
      <w:r>
        <w:t>出版日期：1988.02</w:t>
      </w:r>
    </w:p>
    <w:p>
      <w:r>
        <w:t>总页数：269</w:t>
      </w:r>
    </w:p>
    <w:p>
      <w:r>
        <w:t>更多请访问教客网: www.jiaokey.com</w:t>
      </w:r>
    </w:p>
    <w:p>
      <w:r>
        <w:t>集成电路彩色电视机  电路分析与维修 评论地址：https://www.jiaokey.com/book/detail/10713706.html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