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书名：黑猩猩在召唤</w:t>
      </w:r>
    </w:p>
    <w:p>
      <w:r>
        <w:t>作者：（英）古多尔（J.van.Lawick-Goodall）著；刘后一，张锋译</w:t>
      </w:r>
    </w:p>
    <w:p>
      <w:r>
        <w:t>出版社：北京：科学出版社</w:t>
      </w:r>
    </w:p>
    <w:p>
      <w:r>
        <w:t>出版日期：1980.03</w:t>
      </w:r>
    </w:p>
    <w:p>
      <w:r>
        <w:t>总页数：324</w:t>
      </w:r>
    </w:p>
    <w:p>
      <w:r>
        <w:t>更多请访问教客网: www.jiaokey.com</w:t>
      </w:r>
    </w:p>
    <w:p>
      <w:r>
        <w:t>黑猩猩在召唤 评论地址：https://www.jiaokey.com/book/detail/10713643.html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