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书名：略论社会主义直接生产中的生产关系  兼评“四人帮”的谬论</w:t>
      </w:r>
    </w:p>
    <w:p>
      <w:r>
        <w:t>作者：汪海波著</w:t>
      </w:r>
    </w:p>
    <w:p>
      <w:r>
        <w:t>出版社：太原：山西人民出版社</w:t>
      </w:r>
    </w:p>
    <w:p>
      <w:r>
        <w:t>出版日期：1979.07</w:t>
      </w:r>
    </w:p>
    <w:p>
      <w:r>
        <w:t>总页数：121</w:t>
      </w:r>
    </w:p>
    <w:p>
      <w:r>
        <w:t>更多请访问教客网: www.jiaokey.com</w:t>
      </w:r>
    </w:p>
    <w:p>
      <w:r>
        <w:t>略论社会主义直接生产中的生产关系  兼评“四人帮”的谬论 评论地址：https://www.jiaokey.com/book/detail/10713571.html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