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书名：同位素源X射线荧光分析仪</w:t>
      </w:r>
    </w:p>
    <w:p>
      <w:r>
        <w:t>作者：（美）J.R.罗兹著；荣弟译</w:t>
      </w:r>
    </w:p>
    <w:p>
      <w:r>
        <w:t>出版社：北京：原子能出版社</w:t>
      </w:r>
    </w:p>
    <w:p>
      <w:r>
        <w:t>出版日期：1977.07</w:t>
      </w:r>
    </w:p>
    <w:p>
      <w:r>
        <w:t>总页数：105</w:t>
      </w:r>
    </w:p>
    <w:p>
      <w:r>
        <w:t>更多请访问教客网: www.jiaokey.com</w:t>
      </w:r>
    </w:p>
    <w:p>
      <w:r>
        <w:t>同位素源X射线荧光分析仪 评论地址：https://www.jiaokey.com/book/detail/10713517.html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