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书名：进化分支系统学和被子植物起源</w:t>
      </w:r>
    </w:p>
    <w:p>
      <w:r>
        <w:t>作者：克利斯托弗R·希尔，彼得R·克伦著；周志焱译</w:t>
      </w:r>
    </w:p>
    <w:p>
      <w:r>
        <w:t>出版社：南京：南京大学出版社</w:t>
      </w:r>
    </w:p>
    <w:p>
      <w:r>
        <w:t>出版日期：1989.10</w:t>
      </w:r>
    </w:p>
    <w:p>
      <w:r>
        <w:t>总页数：112</w:t>
      </w:r>
    </w:p>
    <w:p>
      <w:r>
        <w:t>更多请访问教客网: www.jiaokey.com</w:t>
      </w:r>
    </w:p>
    <w:p>
      <w:r>
        <w:t>进化分支系统学和被子植物起源 评论地址：https://www.jiaokey.com/book/detail/10713475.html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