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书名：微山湖农业自然资源</w:t>
      </w:r>
    </w:p>
    <w:p>
      <w:r>
        <w:t>作者：王亚东著</w:t>
      </w:r>
    </w:p>
    <w:p>
      <w:r>
        <w:t>出版社：北京：中国农业科技出版社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微山湖农业自然资源 评论地址：https://www.jiaokey.com/book/detail/10713352.html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