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书名：郧阳山区经济考察</w:t>
      </w:r>
    </w:p>
    <w:p>
      <w:r>
        <w:t>作者：吴华品，罗建中主编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总页数：236</w:t>
      </w:r>
    </w:p>
    <w:p>
      <w:r>
        <w:t>更多请访问教客网: www.jiaokey.com</w:t>
      </w:r>
    </w:p>
    <w:p>
      <w:r>
        <w:t>郧阳山区经济考察 评论地址：https://www.jiaokey.com/book/detail/10713223.html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