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二十世纪中国通鉴</w:t>
      </w:r>
    </w:p>
    <w:p>
      <w:r>
        <w:rPr>
          <w:rFonts w:ascii="宋体" w:hAnsi="宋体" w:eastAsia="宋体"/>
          <w:sz w:val="24"/>
        </w:rPr>
        <w:t>蔡翔，孔一龙主编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二十世纪中国通鉴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蔡翔，孔一龙主编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本书出售、求购地址：https://www.jiaokey.com/book/detail/10713211.html</w:t>
      </w:r>
    </w:p>
    <w:p>
      <w:r>
        <w:t>更多相关图书推荐：https://www.jiaokey.com</w:t>
      </w:r>
    </w:p>
    <w:p>
      <w:r>
        <w:t>蔡翔，孔一龙主编 其他作品：https://www.jiaokey.com/tag/蔡翔，孔一龙主编.html</w:t>
      </w:r>
    </w:p>
    <w:p>
      <w:r>
        <w:t>北京市：改革出版社 出版图书：https://www.jiaokey.com/tag/北京市：改革出版社.html</w:t>
      </w:r>
    </w:p>
    <w:p>
      <w:r>
        <w:t>关键词搜索：https://www.jiaokey.com/tag/二十世纪中国通鉴.html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