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解剖刀下的迷案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解剖刀下的迷案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本书出售、求购地址：https://www.jiaokey.com/book/detail/10713206.html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关键词搜索：https://www.jiaokey.com/tag/解剖刀下的迷案.html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