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作者：徐春兰主编</w:t>
      </w:r>
    </w:p>
    <w:p>
      <w:r>
        <w:t>出版社：沈阳：辽宁大学出版社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建设单位会计 评论地址：https://www.jiaokey.com/book/detail/10713196.html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