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叶君健近人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31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叶君健近人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本书出售、求购地址：https://www.jiaokey.com/book/detail/10713103.html</w:t>
      </w:r>
    </w:p>
    <w:p>
      <w:r>
        <w:t>更多相关图书推荐：https://www.jiaokey.com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关键词搜索：https://www.jiaokey.com/tag/叶君健近人.html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