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书名：办公电脑·会计电算化与财会软件  从会计电算化基础到软件的选用</w:t>
      </w:r>
    </w:p>
    <w:p>
      <w:r>
        <w:t>作者：庄明来主编</w:t>
      </w:r>
    </w:p>
    <w:p>
      <w:r>
        <w:t>出版社：福州：福建科学技术出版社</w:t>
      </w:r>
    </w:p>
    <w:p>
      <w:r>
        <w:t>出版日期：1997.10</w:t>
      </w:r>
    </w:p>
    <w:p>
      <w:r>
        <w:t>总页数：176</w:t>
      </w:r>
    </w:p>
    <w:p>
      <w:r>
        <w:t>更多请访问教客网: www.jiaokey.com</w:t>
      </w:r>
    </w:p>
    <w:p>
      <w:r>
        <w:t>办公电脑·会计电算化与财会软件  从会计电算化基础到软件的选用 评论地址：https://www.jiaokey.com/book/detail/10713088.html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