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书名：半导体表面钝化会议资料汇编</w:t>
      </w:r>
    </w:p>
    <w:p>
      <w:r>
        <w:t>作者：第四机械工业部情报所汇编</w:t>
      </w:r>
    </w:p>
    <w:p>
      <w:r>
        <w:t>出版社：第四机械工业部情报所</w:t>
      </w:r>
    </w:p>
    <w:p>
      <w:r>
        <w:t>出版日期：1974</w:t>
      </w:r>
    </w:p>
    <w:p>
      <w:r>
        <w:t>总页数：184</w:t>
      </w:r>
    </w:p>
    <w:p>
      <w:r>
        <w:t>更多请访问教客网: www.jiaokey.com</w:t>
      </w:r>
    </w:p>
    <w:p>
      <w:r>
        <w:t>半导体表面钝化会议资料汇编 评论地址：https://www.jiaokey.com/book/detail/10712993.html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