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书名：燃料，炉子和耐火材料</w:t>
      </w:r>
    </w:p>
    <w:p>
      <w:r>
        <w:t>作者：（英）吉尔切利斯特著；程玉保等译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总页数：166</w:t>
      </w:r>
    </w:p>
    <w:p>
      <w:r>
        <w:t>更多请访问教客网: www.jiaokey.com</w:t>
      </w:r>
    </w:p>
    <w:p>
      <w:r>
        <w:t>燃料，炉子和耐火材料 评论地址：https://www.jiaokey.com/book/detail/10712985.html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