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书名：惨绝人寰的细菌战  1940年宁波鼠疫史实</w:t>
      </w:r>
    </w:p>
    <w:p>
      <w:r>
        <w:t>作者：黄可泰，吴元章主编</w:t>
      </w:r>
    </w:p>
    <w:p>
      <w:r>
        <w:t>出版社：南京：东南大学出版社</w:t>
      </w:r>
    </w:p>
    <w:p>
      <w:r>
        <w:t>出版日期：1994.03</w:t>
      </w:r>
    </w:p>
    <w:p>
      <w:r>
        <w:t>总页数：112</w:t>
      </w:r>
    </w:p>
    <w:p>
      <w:r>
        <w:t>更多请访问教客网: www.jiaokey.com</w:t>
      </w:r>
    </w:p>
    <w:p>
      <w:r>
        <w:t>惨绝人寰的细菌战  1940年宁波鼠疫史实 评论地址：https://www.jiaokey.com/book/detail/10712973.html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