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书名：中国学生体质综合评价方法及标准</w:t>
      </w:r>
    </w:p>
    <w:p>
      <w:r>
        <w:t>作者：中国学生体质综合评价研究协作组编</w:t>
      </w:r>
    </w:p>
    <w:p>
      <w:r>
        <w:t>出版社：北京：人民体育出版社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中国学生体质综合评价方法及标准 评论地址：https://www.jiaokey.com/book/detail/10712789.html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