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书名：中国有尾两栖动物的研究</w:t>
      </w:r>
    </w:p>
    <w:p>
      <w:r>
        <w:t>作者：赵尔宓，胡其雄著</w:t>
      </w:r>
    </w:p>
    <w:p>
      <w:r>
        <w:t>出版社：成都：四川科学技术出版社</w:t>
      </w:r>
    </w:p>
    <w:p>
      <w:r>
        <w:t>出版日期：1984.04</w:t>
      </w:r>
    </w:p>
    <w:p>
      <w:r>
        <w:t>总页数：68</w:t>
      </w:r>
    </w:p>
    <w:p>
      <w:r>
        <w:t>更多请访问教客网: www.jiaokey.com</w:t>
      </w:r>
    </w:p>
    <w:p>
      <w:r>
        <w:t>中国有尾两栖动物的研究 评论地址：https://www.jiaokey.com/book/detail/10712756.html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