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书名：临床超声诊断</w:t>
      </w:r>
    </w:p>
    <w:p>
      <w:r>
        <w:t>作者：石谨夫</w:t>
      </w:r>
    </w:p>
    <w:p>
      <w:r>
        <w:t>出版社：西安市科技情报研究所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临床超声诊断 评论地址：https://www.jiaokey.com/book/detail/10712685.html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