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书名：新疆边境垦区及农牧团场脱贫致富与开发建设研究</w:t>
      </w:r>
    </w:p>
    <w:p>
      <w:r>
        <w:t>作者：张平，李凤清著</w:t>
      </w:r>
    </w:p>
    <w:p>
      <w:r>
        <w:t>出版社：乌鲁木齐：新疆青少年出版社</w:t>
      </w:r>
    </w:p>
    <w:p>
      <w:r>
        <w:t>出版日期：1993.08</w:t>
      </w:r>
    </w:p>
    <w:p>
      <w:r>
        <w:t>总页数：155</w:t>
      </w:r>
    </w:p>
    <w:p>
      <w:r>
        <w:t>更多请访问教客网: www.jiaokey.com</w:t>
      </w:r>
    </w:p>
    <w:p>
      <w:r>
        <w:t>新疆边境垦区及农牧团场脱贫致富与开发建设研究 评论地址：https://www.jiaokey.com/book/detail/10712651.html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