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书名：世界市场管理全书  下  世界各国特殊商品市场管理</w:t>
      </w:r>
    </w:p>
    <w:p>
      <w:r>
        <w:t>作者：张占平，方震康，雷声等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总页数：149</w:t>
      </w:r>
    </w:p>
    <w:p>
      <w:r>
        <w:t>更多请访问教客网: www.jiaokey.com</w:t>
      </w:r>
    </w:p>
    <w:p>
      <w:r>
        <w:t>世界市场管理全书  下  世界各国特殊商品市场管理 评论地址：https://www.jiaokey.com/book/detail/10712475.html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