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书名：瓣式军鞋鞋种识别与鞋号推断</w:t>
      </w:r>
    </w:p>
    <w:p>
      <w:r>
        <w:t>作者：孙作舟，雷忠贵</w:t>
      </w:r>
    </w:p>
    <w:p>
      <w:r>
        <w:t>出版社：北京：蓝天出版社</w:t>
      </w:r>
    </w:p>
    <w:p>
      <w:r>
        <w:t>出版日期：1989.07</w:t>
      </w:r>
    </w:p>
    <w:p>
      <w:r>
        <w:t>总页数：111</w:t>
      </w:r>
    </w:p>
    <w:p>
      <w:r>
        <w:t>更多请访问教客网: www.jiaokey.com</w:t>
      </w:r>
    </w:p>
    <w:p>
      <w:r>
        <w:t>瓣式军鞋鞋种识别与鞋号推断 评论地址：https://www.jiaokey.com/book/detail/10712279.html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