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  弹戏</w:t>
      </w:r>
    </w:p>
    <w:p>
      <w:r>
        <w:t>作者：四川省川剧剧目鉴定委员会整理；成都市川剧院加工，范光翔，钟曦执笔</w:t>
      </w:r>
    </w:p>
    <w:p>
      <w:r>
        <w:t>出版社：成都：四川人民出版社</w:t>
      </w:r>
    </w:p>
    <w:p>
      <w:r>
        <w:t>出版日期：1979.07</w:t>
      </w:r>
    </w:p>
    <w:p>
      <w:r>
        <w:t>总页数：83</w:t>
      </w:r>
    </w:p>
    <w:p>
      <w:r>
        <w:t>更多请访问教客网: www.jiaokey.com</w:t>
      </w:r>
    </w:p>
    <w:p>
      <w:r>
        <w:t>穆桂英  弹戏 评论地址：https://www.jiaokey.com/book/detail/10712241.html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