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书名：神州之魂  中国党政企事业干部关于社会主义市场经济的论述与实践  1</w:t>
      </w:r>
    </w:p>
    <w:p>
      <w:r>
        <w:t>作者：秦学，张一农主编；中国企业文化丛书编辑部编</w:t>
      </w:r>
    </w:p>
    <w:p>
      <w:r>
        <w:t>出版社：北京：新华出版社</w:t>
      </w:r>
    </w:p>
    <w:p>
      <w:r>
        <w:t>出版日期：1993.10</w:t>
      </w:r>
    </w:p>
    <w:p>
      <w:r>
        <w:t>总页数：720</w:t>
      </w:r>
    </w:p>
    <w:p>
      <w:r>
        <w:t>更多请访问教客网: www.jiaokey.com</w:t>
      </w:r>
    </w:p>
    <w:p>
      <w:r>
        <w:t>神州之魂  中国党政企事业干部关于社会主义市场经济的论述与实践  1 评论地址：https://www.jiaokey.com/book/detail/10712235.html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