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新中国的黄金时代  1979-1988经济大改革大发展的十年</w:t>
      </w:r>
    </w:p>
    <w:p>
      <w:r>
        <w:rPr>
          <w:rFonts w:ascii="宋体" w:hAnsi="宋体" w:eastAsia="宋体"/>
          <w:sz w:val="24"/>
        </w:rPr>
        <w:t>熊映梧，金南浩著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新中国的黄金时代  1979-1988经济大改革大发展的十年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熊映梧，金南浩著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本书出售、求购地址：https://www.jiaokey.com/book/detail/10712137.html</w:t>
      </w:r>
    </w:p>
    <w:p>
      <w:r>
        <w:t>更多相关图书推荐：https://www.jiaokey.com</w:t>
      </w:r>
    </w:p>
    <w:p>
      <w:r>
        <w:t>熊映梧，金南浩著 其他作品：https://www.jiaokey.com/tag/熊映梧，金南浩著.html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关键词搜索：https://www.jiaokey.com/tag/新中国的黄金时代  1979-1988经济大改革大发展的十年.html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