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书名：赴法勤工俭学</w:t>
      </w:r>
    </w:p>
    <w:p>
      <w:r>
        <w:t>作者：周汉萍，余波编著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赴法勤工俭学 评论地址：https://www.jiaokey.com/book/detail/10712133.html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