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路在何方  神州农业采访札记</w:t>
      </w:r>
    </w:p>
    <w:p>
      <w:r>
        <w:rPr>
          <w:rFonts w:ascii="宋体" w:hAnsi="宋体" w:eastAsia="宋体"/>
          <w:sz w:val="24"/>
        </w:rPr>
        <w:t>刘子富，王满著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路在何方  神州农业采访札记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刘子富，王满著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本书出售、求购地址：https://www.jiaokey.com/book/detail/10712118.html</w:t>
      </w:r>
    </w:p>
    <w:p>
      <w:r>
        <w:t>更多相关图书推荐：https://www.jiaokey.com</w:t>
      </w:r>
    </w:p>
    <w:p>
      <w:r>
        <w:t>刘子富，王满著 其他作品：https://www.jiaokey.com/tag/刘子富，王满著.html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关键词搜索：https://www.jiaokey.com/tag/路在何方  神州农业采访札记.html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