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书名：急诊疾病超声诊断</w:t>
      </w:r>
    </w:p>
    <w:p>
      <w:r>
        <w:t>作者：郑春梅等主编</w:t>
      </w:r>
    </w:p>
    <w:p>
      <w:r>
        <w:t>出版社：哈尔滨：哈尔滨出版社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急诊疾病超声诊断 评论地址：https://www.jiaokey.com/book/detail/10712047.html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