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  公木自选诗集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  公木自选诗集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本书出售、求购地址：https://www.jiaokey.com/book/detail/10711875.html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关键词搜索：https://www.jiaokey.com/tag/我爱  公木自选诗集.html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